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1BD0" w14:textId="4DC3C4D6" w:rsidR="00B96E6F" w:rsidRPr="009F70DB" w:rsidRDefault="00B96E6F" w:rsidP="009F70DB">
      <w:pPr>
        <w:pStyle w:val="Heading2"/>
        <w:jc w:val="center"/>
        <w:rPr>
          <w:rFonts w:ascii="Times New Roman" w:hAnsi="Times New Roman" w:cs="Times New Roman"/>
          <w:color w:val="auto"/>
          <w:sz w:val="32"/>
          <w:szCs w:val="32"/>
          <w:lang w:val="vi-VN"/>
        </w:rPr>
      </w:pPr>
      <w:proofErr w:type="spellStart"/>
      <w:r w:rsidRPr="009F70DB">
        <w:rPr>
          <w:rFonts w:ascii="Times New Roman" w:hAnsi="Times New Roman" w:cs="Times New Roman"/>
          <w:color w:val="auto"/>
          <w:sz w:val="32"/>
          <w:szCs w:val="32"/>
        </w:rPr>
        <w:t>ĐƠN</w:t>
      </w:r>
      <w:proofErr w:type="spellEnd"/>
      <w:r w:rsidRPr="009F70D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9F70DB">
        <w:rPr>
          <w:rFonts w:ascii="Times New Roman" w:hAnsi="Times New Roman" w:cs="Times New Roman"/>
          <w:color w:val="auto"/>
          <w:sz w:val="32"/>
          <w:szCs w:val="32"/>
        </w:rPr>
        <w:t>ĐĂNG</w:t>
      </w:r>
      <w:proofErr w:type="spellEnd"/>
      <w:r w:rsidRPr="009F70D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9F70DB">
        <w:rPr>
          <w:rFonts w:ascii="Times New Roman" w:hAnsi="Times New Roman" w:cs="Times New Roman"/>
          <w:color w:val="auto"/>
          <w:sz w:val="32"/>
          <w:szCs w:val="32"/>
        </w:rPr>
        <w:t>KÝ</w:t>
      </w:r>
      <w:proofErr w:type="spellEnd"/>
      <w:r w:rsidRPr="009F70DB">
        <w:rPr>
          <w:rFonts w:ascii="Times New Roman" w:hAnsi="Times New Roman" w:cs="Times New Roman"/>
          <w:color w:val="auto"/>
          <w:sz w:val="32"/>
          <w:szCs w:val="32"/>
        </w:rPr>
        <w:t xml:space="preserve"> THAM GIA </w:t>
      </w:r>
      <w:r w:rsidR="009F70DB">
        <w:rPr>
          <w:rFonts w:ascii="Times New Roman" w:hAnsi="Times New Roman" w:cs="Times New Roman"/>
          <w:color w:val="auto"/>
          <w:sz w:val="32"/>
          <w:szCs w:val="32"/>
          <w:lang w:val="vi-VN"/>
        </w:rPr>
        <w:br/>
      </w:r>
      <w:proofErr w:type="spellStart"/>
      <w:r w:rsidR="005830AB" w:rsidRPr="009F70DB">
        <w:rPr>
          <w:rFonts w:ascii="Times New Roman" w:hAnsi="Times New Roman" w:cs="Times New Roman"/>
          <w:color w:val="auto"/>
          <w:sz w:val="32"/>
          <w:szCs w:val="32"/>
        </w:rPr>
        <w:t>LỚP</w:t>
      </w:r>
      <w:proofErr w:type="spellEnd"/>
      <w:r w:rsidR="005830AB" w:rsidRPr="009F70DB">
        <w:rPr>
          <w:rFonts w:ascii="Times New Roman" w:hAnsi="Times New Roman" w:cs="Times New Roman"/>
          <w:color w:val="auto"/>
          <w:sz w:val="32"/>
          <w:szCs w:val="32"/>
          <w:lang w:val="vi-VN"/>
        </w:rPr>
        <w:t xml:space="preserve"> HỌC TIẾNG VIỆT </w:t>
      </w:r>
      <w:r w:rsidR="009F70DB" w:rsidRPr="009F70DB">
        <w:rPr>
          <w:rFonts w:ascii="Times New Roman" w:hAnsi="Times New Roman" w:cs="Times New Roman"/>
          <w:color w:val="auto"/>
          <w:sz w:val="32"/>
          <w:szCs w:val="32"/>
          <w:lang w:val="vi-VN"/>
        </w:rPr>
        <w:t>HÈ 2026</w:t>
      </w:r>
    </w:p>
    <w:p w14:paraId="446E898D" w14:textId="5F9FC754" w:rsidR="005830AB" w:rsidRPr="005830AB" w:rsidRDefault="005830AB" w:rsidP="005830AB">
      <w:pPr>
        <w:rPr>
          <w:lang w:val="vi-VN"/>
        </w:rPr>
      </w:pPr>
      <w:r>
        <w:rPr>
          <w:lang w:val="vi-VN"/>
        </w:rPr>
        <w:tab/>
      </w:r>
    </w:p>
    <w:p w14:paraId="3AAF05DE" w14:textId="0DCC9236" w:rsidR="00B96E6F" w:rsidRPr="00A96B96" w:rsidRDefault="00B96E6F" w:rsidP="00B96E6F">
      <w:pPr>
        <w:rPr>
          <w:b/>
          <w:bCs/>
          <w:lang w:val="vi-VN"/>
        </w:rPr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r w:rsidRPr="00A96B96">
        <w:rPr>
          <w:b/>
          <w:bCs/>
        </w:rPr>
        <w:t xml:space="preserve">Ban </w:t>
      </w:r>
      <w:proofErr w:type="spellStart"/>
      <w:r w:rsidRPr="00A96B96">
        <w:rPr>
          <w:b/>
          <w:bCs/>
        </w:rPr>
        <w:t>Tổ</w:t>
      </w:r>
      <w:proofErr w:type="spellEnd"/>
      <w:r w:rsidRPr="00A96B96">
        <w:rPr>
          <w:b/>
          <w:bCs/>
        </w:rPr>
        <w:t xml:space="preserve"> </w:t>
      </w:r>
      <w:proofErr w:type="spellStart"/>
      <w:r w:rsidRPr="00A96B96">
        <w:rPr>
          <w:b/>
          <w:bCs/>
        </w:rPr>
        <w:t>chức</w:t>
      </w:r>
      <w:proofErr w:type="spellEnd"/>
      <w:r w:rsidRPr="00A96B96">
        <w:rPr>
          <w:b/>
          <w:bCs/>
        </w:rPr>
        <w:t xml:space="preserve"> </w:t>
      </w:r>
      <w:proofErr w:type="spellStart"/>
      <w:r w:rsidRPr="00A96B96">
        <w:rPr>
          <w:b/>
          <w:bCs/>
        </w:rPr>
        <w:t>chương</w:t>
      </w:r>
      <w:proofErr w:type="spellEnd"/>
      <w:r w:rsidRPr="00A96B96">
        <w:rPr>
          <w:b/>
          <w:bCs/>
        </w:rPr>
        <w:t xml:space="preserve"> </w:t>
      </w:r>
      <w:proofErr w:type="spellStart"/>
      <w:r w:rsidR="0018186D" w:rsidRPr="00A96B96">
        <w:rPr>
          <w:b/>
          <w:bCs/>
        </w:rPr>
        <w:t>trình</w:t>
      </w:r>
      <w:proofErr w:type="spellEnd"/>
    </w:p>
    <w:p w14:paraId="6780E166" w14:textId="77777777" w:rsidR="00B96E6F" w:rsidRDefault="00B96E6F" w:rsidP="00B96E6F">
      <w:proofErr w:type="spellStart"/>
      <w:r>
        <w:t>Tôi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là</w:t>
      </w:r>
      <w:proofErr w:type="spellEnd"/>
      <w:r>
        <w:t>: ..............................................................................................................................</w:t>
      </w:r>
    </w:p>
    <w:p w14:paraId="5653F865" w14:textId="77777777" w:rsidR="00B96E6F" w:rsidRDefault="00B96E6F" w:rsidP="00B96E6F"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cháu</w:t>
      </w:r>
      <w:proofErr w:type="spellEnd"/>
      <w:r>
        <w:t>: ..........................................................................................................</w:t>
      </w:r>
    </w:p>
    <w:p w14:paraId="6E6D1B92" w14:textId="77777777" w:rsidR="00B96E6F" w:rsidRDefault="00B96E6F" w:rsidP="00B96E6F"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: ....../....../..........   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Nam / </w:t>
      </w:r>
      <w:proofErr w:type="spellStart"/>
      <w:r>
        <w:t>Nữ</w:t>
      </w:r>
      <w:proofErr w:type="spellEnd"/>
    </w:p>
    <w:p w14:paraId="6AC7AAEB" w14:textId="77777777" w:rsidR="00B96E6F" w:rsidRDefault="00B96E6F" w:rsidP="00B96E6F"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 ...................................................................................................................</w:t>
      </w:r>
    </w:p>
    <w:p w14:paraId="08F4F562" w14:textId="2214AC74" w:rsidR="00B96E6F" w:rsidRPr="0018186D" w:rsidRDefault="00B96E6F" w:rsidP="00B96E6F">
      <w:pPr>
        <w:rPr>
          <w:lang w:val="vi-VN"/>
        </w:rPr>
      </w:pP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.................................................</w:t>
      </w:r>
      <w:r w:rsidR="0018186D">
        <w:rPr>
          <w:lang w:val="vi-VN"/>
        </w:rPr>
        <w:t xml:space="preserve"> </w:t>
      </w:r>
      <w:proofErr w:type="gramStart"/>
      <w:r>
        <w:t>Email:............................................................</w:t>
      </w:r>
      <w:proofErr w:type="gramEnd"/>
    </w:p>
    <w:p w14:paraId="38765564" w14:textId="4F5C91D1" w:rsidR="00B96E6F" w:rsidRDefault="00796637" w:rsidP="00B96E6F">
      <w:r>
        <w:rPr>
          <w:lang w:val="vi-VN"/>
        </w:rPr>
        <w:br/>
      </w:r>
      <w:proofErr w:type="spellStart"/>
      <w:r w:rsidR="00B96E6F">
        <w:t>Tôi</w:t>
      </w:r>
      <w:proofErr w:type="spellEnd"/>
      <w:r w:rsidR="00B96E6F">
        <w:t xml:space="preserve"> </w:t>
      </w:r>
      <w:proofErr w:type="spellStart"/>
      <w:r w:rsidR="00B96E6F">
        <w:t>xin</w:t>
      </w:r>
      <w:proofErr w:type="spellEnd"/>
      <w:r w:rsidR="00B96E6F">
        <w:t xml:space="preserve"> </w:t>
      </w:r>
      <w:proofErr w:type="spellStart"/>
      <w:r w:rsidR="00B96E6F">
        <w:t>đăng</w:t>
      </w:r>
      <w:proofErr w:type="spellEnd"/>
      <w:r w:rsidR="00B96E6F">
        <w:t xml:space="preserve"> </w:t>
      </w:r>
      <w:proofErr w:type="spellStart"/>
      <w:r w:rsidR="00B96E6F">
        <w:t>ký</w:t>
      </w:r>
      <w:proofErr w:type="spellEnd"/>
      <w:r w:rsidR="00B96E6F">
        <w:t xml:space="preserve"> </w:t>
      </w:r>
      <w:proofErr w:type="spellStart"/>
      <w:r w:rsidR="00B96E6F">
        <w:t>cho</w:t>
      </w:r>
      <w:proofErr w:type="spellEnd"/>
      <w:r w:rsidR="00B96E6F">
        <w:t xml:space="preserve"> </w:t>
      </w:r>
      <w:r w:rsidR="00DD1095">
        <w:t>con</w:t>
      </w:r>
      <w:r w:rsidR="00DD1095">
        <w:rPr>
          <w:lang w:val="vi-VN"/>
        </w:rPr>
        <w:t>/em/cháu</w:t>
      </w:r>
      <w:r w:rsidR="00B96E6F">
        <w:t xml:space="preserve"> </w:t>
      </w:r>
      <w:proofErr w:type="spellStart"/>
      <w:r w:rsidR="00B96E6F">
        <w:t>tham</w:t>
      </w:r>
      <w:proofErr w:type="spellEnd"/>
      <w:r w:rsidR="00B96E6F">
        <w:t xml:space="preserve"> </w:t>
      </w:r>
      <w:proofErr w:type="spellStart"/>
      <w:r w:rsidR="00B96E6F">
        <w:t>gia</w:t>
      </w:r>
      <w:proofErr w:type="spellEnd"/>
      <w:r w:rsidR="00B96E6F">
        <w:t xml:space="preserve"> (</w:t>
      </w:r>
      <w:proofErr w:type="spellStart"/>
      <w:r w:rsidR="00B96E6F">
        <w:t>đánh</w:t>
      </w:r>
      <w:proofErr w:type="spellEnd"/>
      <w:r w:rsidR="00B96E6F">
        <w:t xml:space="preserve"> </w:t>
      </w:r>
      <w:proofErr w:type="spellStart"/>
      <w:r w:rsidR="00B96E6F">
        <w:t>dấu</w:t>
      </w:r>
      <w:proofErr w:type="spellEnd"/>
      <w:r w:rsidR="00B96E6F">
        <w:t xml:space="preserve"> </w:t>
      </w:r>
      <w:r w:rsidR="00B96E6F">
        <w:rPr>
          <w:rFonts w:ascii="Segoe UI Symbol" w:hAnsi="Segoe UI Symbol" w:cs="Segoe UI Symbol"/>
        </w:rPr>
        <w:t>☑</w:t>
      </w:r>
      <w:r w:rsidR="00B96E6F">
        <w:t>):</w:t>
      </w:r>
    </w:p>
    <w:p w14:paraId="33AED202" w14:textId="184DC976" w:rsidR="00B96E6F" w:rsidRDefault="00B96E6F" w:rsidP="00B96E6F">
      <w:pPr>
        <w:rPr>
          <w:lang w:val="vi-VN"/>
        </w:rPr>
      </w:pPr>
      <w:proofErr w:type="gramStart"/>
      <w:r>
        <w:rPr>
          <w:rFonts w:ascii="Segoe UI Symbol" w:hAnsi="Segoe UI Symbol" w:cs="Segoe UI Symbol"/>
        </w:rPr>
        <w:t>☐</w:t>
      </w:r>
      <w:r>
        <w:t xml:space="preserve">  </w:t>
      </w:r>
      <w:proofErr w:type="spellStart"/>
      <w:r w:rsidRPr="006D1E54">
        <w:rPr>
          <w:b/>
          <w:bCs/>
        </w:rPr>
        <w:t>Lớp</w:t>
      </w:r>
      <w:proofErr w:type="spellEnd"/>
      <w:proofErr w:type="gramEnd"/>
      <w:r w:rsidRPr="006D1E54">
        <w:rPr>
          <w:b/>
          <w:bCs/>
        </w:rPr>
        <w:t xml:space="preserve"> </w:t>
      </w:r>
      <w:proofErr w:type="spellStart"/>
      <w:r w:rsidRPr="006D1E54">
        <w:rPr>
          <w:b/>
          <w:bCs/>
        </w:rPr>
        <w:t>học</w:t>
      </w:r>
      <w:proofErr w:type="spellEnd"/>
      <w:r w:rsidRPr="006D1E54">
        <w:rPr>
          <w:b/>
          <w:bCs/>
        </w:rPr>
        <w:t xml:space="preserve"> </w:t>
      </w:r>
      <w:proofErr w:type="spellStart"/>
      <w:r w:rsidRPr="006D1E54">
        <w:rPr>
          <w:b/>
          <w:bCs/>
        </w:rPr>
        <w:t>tiếng</w:t>
      </w:r>
      <w:proofErr w:type="spellEnd"/>
      <w:r w:rsidRPr="006D1E54">
        <w:rPr>
          <w:b/>
          <w:bCs/>
        </w:rPr>
        <w:t xml:space="preserve"> </w:t>
      </w:r>
      <w:r w:rsidR="002829AD" w:rsidRPr="006D1E54">
        <w:rPr>
          <w:b/>
          <w:bCs/>
        </w:rPr>
        <w:t>Việt</w:t>
      </w:r>
      <w:r w:rsidR="002829AD" w:rsidRPr="006D1E54">
        <w:rPr>
          <w:b/>
          <w:bCs/>
          <w:lang w:val="vi-VN"/>
        </w:rPr>
        <w:t xml:space="preserve"> </w:t>
      </w:r>
      <w:r w:rsidR="00796637">
        <w:rPr>
          <w:b/>
          <w:bCs/>
          <w:lang w:val="vi-VN"/>
        </w:rPr>
        <w:t>Hè 2026</w:t>
      </w:r>
    </w:p>
    <w:p w14:paraId="1305F4BB" w14:textId="10D52278" w:rsidR="000B3DCF" w:rsidRPr="000B3DCF" w:rsidRDefault="00F066C1" w:rsidP="00B96E6F">
      <w:pPr>
        <w:rPr>
          <w:lang w:val="vi-VN"/>
        </w:rPr>
      </w:pPr>
      <w:r>
        <w:rPr>
          <w:lang w:val="vi-VN"/>
        </w:rPr>
        <w:t xml:space="preserve">Tại địa điểm: </w:t>
      </w:r>
      <w:r w:rsidR="00C36699">
        <w:rPr>
          <w:lang w:val="vi-VN"/>
        </w:rPr>
        <w:t xml:space="preserve"> </w:t>
      </w:r>
      <w:r w:rsidR="00C36699" w:rsidRPr="00C36699">
        <w:rPr>
          <w:lang w:val="vi-VN"/>
        </w:rPr>
        <w:t xml:space="preserve">Phòng học tầng 4, khu văn phòng số 37 </w:t>
      </w:r>
      <w:proofErr w:type="spellStart"/>
      <w:r w:rsidR="00C36699" w:rsidRPr="00C36699">
        <w:rPr>
          <w:lang w:val="vi-VN"/>
        </w:rPr>
        <w:t>Stará</w:t>
      </w:r>
      <w:proofErr w:type="spellEnd"/>
      <w:r w:rsidR="00C36699" w:rsidRPr="00C36699">
        <w:rPr>
          <w:lang w:val="vi-VN"/>
        </w:rPr>
        <w:t xml:space="preserve"> </w:t>
      </w:r>
      <w:proofErr w:type="spellStart"/>
      <w:r w:rsidR="00C36699" w:rsidRPr="00C36699">
        <w:rPr>
          <w:lang w:val="vi-VN"/>
        </w:rPr>
        <w:t>Vajnorská</w:t>
      </w:r>
      <w:proofErr w:type="spellEnd"/>
      <w:r w:rsidR="00C36699" w:rsidRPr="00C36699">
        <w:rPr>
          <w:lang w:val="vi-VN"/>
        </w:rPr>
        <w:t xml:space="preserve">, </w:t>
      </w:r>
      <w:r w:rsidR="00796637">
        <w:rPr>
          <w:lang w:val="vi-VN"/>
        </w:rPr>
        <w:t xml:space="preserve">83101 </w:t>
      </w:r>
      <w:r w:rsidR="00C36699" w:rsidRPr="00C36699">
        <w:rPr>
          <w:lang w:val="vi-VN"/>
        </w:rPr>
        <w:t>Bratislava</w:t>
      </w:r>
    </w:p>
    <w:p w14:paraId="3FC211DC" w14:textId="67535CA8" w:rsidR="00B96E6F" w:rsidRDefault="00B96E6F" w:rsidP="00B96E6F">
      <w:proofErr w:type="spellStart"/>
      <w:r>
        <w:t>Tôi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Ban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 w:rsidR="00DD1095">
        <w:t>sẽ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r w:rsidR="00DD1095">
        <w:t>con</w:t>
      </w:r>
      <w:r w:rsidR="00DD1095">
        <w:rPr>
          <w:lang w:val="vi-VN"/>
        </w:rPr>
        <w:t>/</w:t>
      </w:r>
      <w:proofErr w:type="spellStart"/>
      <w:r w:rsidR="00DD1095">
        <w:t>em</w:t>
      </w:r>
      <w:proofErr w:type="spellEnd"/>
      <w:r w:rsidR="00DD1095">
        <w:rPr>
          <w:lang w:val="vi-VN"/>
        </w:rPr>
        <w:t>/cháu</w:t>
      </w:r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.</w:t>
      </w:r>
    </w:p>
    <w:p w14:paraId="1333EFEE" w14:textId="3E375AA2" w:rsidR="00B96E6F" w:rsidRDefault="00B96E6F" w:rsidP="00B96E6F">
      <w:proofErr w:type="spellStart"/>
      <w:r>
        <w:t>Tôi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em</w:t>
      </w:r>
      <w:proofErr w:type="spellEnd"/>
      <w:r>
        <w:t xml:space="preserve"> 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>.</w:t>
      </w:r>
    </w:p>
    <w:p w14:paraId="4A882A1E" w14:textId="5A898B3C" w:rsidR="00B96E6F" w:rsidRDefault="00B96E6F" w:rsidP="00440134">
      <w:pPr>
        <w:ind w:left="4320"/>
      </w:pPr>
      <w:r>
        <w:br/>
        <w:t xml:space="preserve">Bratislava, </w:t>
      </w:r>
      <w:proofErr w:type="spellStart"/>
      <w:r>
        <w:t>ngày</w:t>
      </w:r>
      <w:proofErr w:type="spellEnd"/>
      <w:r>
        <w:t xml:space="preserve"> ...... </w:t>
      </w:r>
      <w:proofErr w:type="spellStart"/>
      <w:r>
        <w:t>tháng</w:t>
      </w:r>
      <w:proofErr w:type="spellEnd"/>
      <w:r>
        <w:t xml:space="preserve"> ...... </w:t>
      </w:r>
      <w:proofErr w:type="spellStart"/>
      <w:r>
        <w:t>năm</w:t>
      </w:r>
      <w:proofErr w:type="spellEnd"/>
      <w:r>
        <w:t xml:space="preserve"> </w:t>
      </w:r>
      <w:r w:rsidR="00796637">
        <w:t>2026</w:t>
      </w:r>
    </w:p>
    <w:p w14:paraId="64C4A4A0" w14:textId="77777777" w:rsidR="00B96E6F" w:rsidRDefault="00B96E6F" w:rsidP="00440134">
      <w:pPr>
        <w:ind w:left="4320" w:firstLine="720"/>
        <w:rPr>
          <w:lang w:val="vi-VN"/>
        </w:rPr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</w:p>
    <w:p w14:paraId="2C6F9A46" w14:textId="77777777" w:rsidR="00DD1095" w:rsidRDefault="00DD1095" w:rsidP="00B96E6F">
      <w:pPr>
        <w:rPr>
          <w:lang w:val="vi-VN"/>
        </w:rPr>
      </w:pPr>
    </w:p>
    <w:p w14:paraId="1454C30E" w14:textId="77777777" w:rsidR="00DD1095" w:rsidRDefault="00DD1095" w:rsidP="00B96E6F">
      <w:pPr>
        <w:rPr>
          <w:lang w:val="vi-VN"/>
        </w:rPr>
      </w:pPr>
    </w:p>
    <w:p w14:paraId="66EC8542" w14:textId="65A78D59" w:rsidR="00B96E6F" w:rsidRPr="00440134" w:rsidRDefault="00DD1095" w:rsidP="00440134">
      <w:pPr>
        <w:ind w:left="4320" w:firstLine="720"/>
        <w:rPr>
          <w:lang w:val="vi-VN"/>
        </w:rPr>
      </w:pPr>
      <w:r>
        <w:rPr>
          <w:lang w:val="vi-VN"/>
        </w:rPr>
        <w:t>-----------------------</w:t>
      </w:r>
      <w:r>
        <w:rPr>
          <w:lang w:val="vi-VN"/>
        </w:rPr>
        <w:br/>
      </w:r>
      <w:r w:rsidR="00440134">
        <w:rPr>
          <w:lang w:val="vi-VN"/>
        </w:rPr>
        <w:t xml:space="preserve">            </w:t>
      </w:r>
      <w:r w:rsidR="00B96E6F">
        <w:t>(</w:t>
      </w:r>
      <w:proofErr w:type="spellStart"/>
      <w:r w:rsidR="00B96E6F">
        <w:t>Ký</w:t>
      </w:r>
      <w:proofErr w:type="spellEnd"/>
      <w:r w:rsidR="00B96E6F">
        <w:t xml:space="preserve"> </w:t>
      </w:r>
      <w:proofErr w:type="spellStart"/>
      <w:r w:rsidR="00B96E6F">
        <w:t>và</w:t>
      </w:r>
      <w:proofErr w:type="spellEnd"/>
      <w:r w:rsidR="00B96E6F">
        <w:t xml:space="preserve"> </w:t>
      </w:r>
      <w:proofErr w:type="spellStart"/>
      <w:r w:rsidR="00B96E6F">
        <w:t>ghi</w:t>
      </w:r>
      <w:proofErr w:type="spellEnd"/>
      <w:r w:rsidR="00B96E6F">
        <w:t xml:space="preserve"> </w:t>
      </w:r>
      <w:proofErr w:type="spellStart"/>
      <w:r w:rsidR="00B96E6F">
        <w:t>rõ</w:t>
      </w:r>
      <w:proofErr w:type="spellEnd"/>
      <w:r w:rsidR="00B96E6F">
        <w:t xml:space="preserve"> </w:t>
      </w:r>
      <w:proofErr w:type="spellStart"/>
      <w:r w:rsidR="00B96E6F">
        <w:t>họ</w:t>
      </w:r>
      <w:proofErr w:type="spellEnd"/>
      <w:r w:rsidR="00B96E6F">
        <w:t xml:space="preserve"> </w:t>
      </w:r>
      <w:proofErr w:type="spellStart"/>
      <w:r w:rsidR="00B96E6F">
        <w:t>tên</w:t>
      </w:r>
      <w:proofErr w:type="spellEnd"/>
      <w:r w:rsidR="00B96E6F">
        <w:t>)</w:t>
      </w:r>
    </w:p>
    <w:sectPr w:rsidR="00B96E6F" w:rsidRPr="00440134" w:rsidSect="00AF2F90">
      <w:headerReference w:type="default" r:id="rId8"/>
      <w:footerReference w:type="default" r:id="rId9"/>
      <w:pgSz w:w="12240" w:h="15840" w:code="1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4E90" w14:textId="77777777" w:rsidR="00353B67" w:rsidRDefault="00353B67" w:rsidP="006C4393">
      <w:pPr>
        <w:spacing w:after="0" w:line="240" w:lineRule="auto"/>
      </w:pPr>
      <w:r>
        <w:separator/>
      </w:r>
    </w:p>
  </w:endnote>
  <w:endnote w:type="continuationSeparator" w:id="0">
    <w:p w14:paraId="2777731C" w14:textId="77777777" w:rsidR="00353B67" w:rsidRDefault="00353B67" w:rsidP="006C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16DD" w14:textId="6AF2E5B4" w:rsidR="004D580E" w:rsidRPr="00F93B05" w:rsidRDefault="00AB5BC1" w:rsidP="00AB5BC1">
    <w:pPr>
      <w:rPr>
        <w:i/>
        <w:iCs/>
        <w:lang w:val="vi-VN"/>
      </w:rPr>
    </w:pPr>
    <w:r w:rsidRPr="00F93B05">
      <w:rPr>
        <w:i/>
        <w:iCs/>
        <w:lang w:val="vi-VN"/>
      </w:rPr>
      <w:t xml:space="preserve">Lưu ý: Đơn có chữ ký được gửi vào trang </w:t>
    </w:r>
    <w:proofErr w:type="spellStart"/>
    <w:r w:rsidRPr="00F93B05">
      <w:rPr>
        <w:i/>
        <w:iCs/>
        <w:lang w:val="vi-VN"/>
      </w:rPr>
      <w:t>facebook</w:t>
    </w:r>
    <w:proofErr w:type="spellEnd"/>
    <w:r w:rsidRPr="00F93B05">
      <w:rPr>
        <w:i/>
        <w:iCs/>
        <w:lang w:val="vi-VN"/>
      </w:rPr>
      <w:t xml:space="preserve"> </w:t>
    </w:r>
    <w:proofErr w:type="spellStart"/>
    <w:r w:rsidRPr="00F93B05">
      <w:rPr>
        <w:i/>
        <w:iCs/>
        <w:lang w:val="vi-VN"/>
      </w:rPr>
      <w:t>HPN</w:t>
    </w:r>
    <w:proofErr w:type="spellEnd"/>
    <w:r w:rsidRPr="00F93B05">
      <w:rPr>
        <w:i/>
        <w:iCs/>
        <w:lang w:val="vi-VN"/>
      </w:rPr>
      <w:t xml:space="preserve"> hoặc qua </w:t>
    </w:r>
    <w:proofErr w:type="spellStart"/>
    <w:r w:rsidRPr="00F93B05">
      <w:rPr>
        <w:i/>
        <w:iCs/>
        <w:lang w:val="vi-VN"/>
      </w:rPr>
      <w:t>Zalo</w:t>
    </w:r>
    <w:proofErr w:type="spellEnd"/>
    <w:r w:rsidRPr="00F93B05">
      <w:rPr>
        <w:i/>
        <w:iCs/>
        <w:lang w:val="vi-VN"/>
      </w:rPr>
      <w:t>/</w:t>
    </w:r>
    <w:proofErr w:type="spellStart"/>
    <w:r w:rsidRPr="00F93B05">
      <w:rPr>
        <w:i/>
        <w:iCs/>
        <w:lang w:val="vi-VN"/>
      </w:rPr>
      <w:t>WhatsApp</w:t>
    </w:r>
    <w:proofErr w:type="spellEnd"/>
    <w:r w:rsidRPr="00F93B05">
      <w:rPr>
        <w:i/>
        <w:iCs/>
        <w:lang w:val="vi-VN"/>
      </w:rPr>
      <w:t xml:space="preserve"> của chị Tiến/0949 878 831; chị Huệ/0944 646 403; </w:t>
    </w:r>
    <w:proofErr w:type="spellStart"/>
    <w:r w:rsidR="00F93B05" w:rsidRPr="00F93B05">
      <w:rPr>
        <w:rFonts w:cs="Times New Roman"/>
        <w:i/>
        <w:iCs/>
        <w:szCs w:val="24"/>
      </w:rPr>
      <w:t>chị</w:t>
    </w:r>
    <w:proofErr w:type="spellEnd"/>
    <w:r w:rsidR="00F93B05" w:rsidRPr="00F93B05">
      <w:rPr>
        <w:rFonts w:cs="Times New Roman"/>
        <w:i/>
        <w:iCs/>
        <w:szCs w:val="24"/>
      </w:rPr>
      <w:t xml:space="preserve"> Hương/0905 425 027, </w:t>
    </w:r>
    <w:proofErr w:type="spellStart"/>
    <w:r w:rsidR="00F93B05" w:rsidRPr="00F93B05">
      <w:rPr>
        <w:rFonts w:cs="Times New Roman"/>
        <w:i/>
        <w:iCs/>
        <w:szCs w:val="24"/>
      </w:rPr>
      <w:t>chị</w:t>
    </w:r>
    <w:proofErr w:type="spellEnd"/>
    <w:r w:rsidR="00F93B05" w:rsidRPr="00F93B05">
      <w:rPr>
        <w:rFonts w:cs="Times New Roman"/>
        <w:i/>
        <w:iCs/>
        <w:szCs w:val="24"/>
        <w:lang w:val="vi-VN"/>
      </w:rPr>
      <w:t xml:space="preserve"> Lan Hương 0948708112, chị Vân Anh 0948535717</w:t>
    </w:r>
    <w:r w:rsidR="00F93B05" w:rsidRPr="00F93B05">
      <w:rPr>
        <w:rFonts w:cs="Times New Roman"/>
        <w:i/>
        <w:iCs/>
        <w:szCs w:val="24"/>
        <w:lang w:val="vi-VN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A2CD" w14:textId="77777777" w:rsidR="00353B67" w:rsidRDefault="00353B67" w:rsidP="006C4393">
      <w:pPr>
        <w:spacing w:after="0" w:line="240" w:lineRule="auto"/>
      </w:pPr>
      <w:r>
        <w:separator/>
      </w:r>
    </w:p>
  </w:footnote>
  <w:footnote w:type="continuationSeparator" w:id="0">
    <w:p w14:paraId="68E7501B" w14:textId="77777777" w:rsidR="00353B67" w:rsidRDefault="00353B67" w:rsidP="006C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B38F" w14:textId="40CFA19A" w:rsidR="006C4393" w:rsidRPr="006C4393" w:rsidRDefault="006C4393" w:rsidP="006C4393">
    <w:pPr>
      <w:pStyle w:val="Header"/>
      <w:jc w:val="center"/>
      <w:rPr>
        <w:rFonts w:cs="Times New Roman"/>
        <w:i/>
        <w:iCs/>
        <w:szCs w:val="24"/>
        <w:lang w:val="en-GB"/>
      </w:rPr>
    </w:pPr>
    <w:proofErr w:type="spellStart"/>
    <w:r w:rsidRPr="006C4393">
      <w:rPr>
        <w:rFonts w:cs="Times New Roman"/>
        <w:b/>
        <w:bCs/>
        <w:i/>
        <w:iCs/>
        <w:szCs w:val="24"/>
      </w:rPr>
      <w:t>Únia</w:t>
    </w:r>
    <w:proofErr w:type="spellEnd"/>
    <w:r w:rsidRPr="006C4393">
      <w:rPr>
        <w:rFonts w:cs="Times New Roman"/>
        <w:b/>
        <w:bCs/>
        <w:i/>
        <w:iCs/>
        <w:szCs w:val="24"/>
      </w:rPr>
      <w:t xml:space="preserve"> </w:t>
    </w:r>
    <w:proofErr w:type="spellStart"/>
    <w:r w:rsidRPr="006C4393">
      <w:rPr>
        <w:rFonts w:cs="Times New Roman"/>
        <w:b/>
        <w:bCs/>
        <w:i/>
        <w:iCs/>
        <w:szCs w:val="24"/>
      </w:rPr>
      <w:t>vietnamských</w:t>
    </w:r>
    <w:proofErr w:type="spellEnd"/>
    <w:r w:rsidRPr="006C4393">
      <w:rPr>
        <w:rFonts w:cs="Times New Roman"/>
        <w:b/>
        <w:bCs/>
        <w:i/>
        <w:iCs/>
        <w:szCs w:val="24"/>
      </w:rPr>
      <w:t xml:space="preserve"> </w:t>
    </w:r>
    <w:proofErr w:type="spellStart"/>
    <w:r w:rsidRPr="006C4393">
      <w:rPr>
        <w:rFonts w:cs="Times New Roman"/>
        <w:b/>
        <w:bCs/>
        <w:i/>
        <w:iCs/>
        <w:szCs w:val="24"/>
      </w:rPr>
      <w:t>žien</w:t>
    </w:r>
    <w:proofErr w:type="spellEnd"/>
    <w:r w:rsidRPr="006C4393">
      <w:rPr>
        <w:rFonts w:cs="Times New Roman"/>
        <w:b/>
        <w:bCs/>
        <w:i/>
        <w:iCs/>
        <w:szCs w:val="24"/>
      </w:rPr>
      <w:t xml:space="preserve"> na </w:t>
    </w:r>
    <w:proofErr w:type="spellStart"/>
    <w:r w:rsidRPr="006C4393">
      <w:rPr>
        <w:rFonts w:cs="Times New Roman"/>
        <w:b/>
        <w:bCs/>
        <w:i/>
        <w:iCs/>
        <w:szCs w:val="24"/>
      </w:rPr>
      <w:t>Slovensku</w:t>
    </w:r>
    <w:proofErr w:type="spellEnd"/>
    <w:r w:rsidRPr="006C4393">
      <w:rPr>
        <w:rFonts w:cs="Times New Roman"/>
        <w:i/>
        <w:iCs/>
        <w:szCs w:val="24"/>
      </w:rPr>
      <w:t xml:space="preserve">/ </w:t>
    </w:r>
    <w:proofErr w:type="spellStart"/>
    <w:r w:rsidRPr="006C4393">
      <w:rPr>
        <w:rFonts w:cs="Times New Roman"/>
        <w:i/>
        <w:iCs/>
        <w:szCs w:val="24"/>
      </w:rPr>
      <w:t>Hội</w:t>
    </w:r>
    <w:proofErr w:type="spellEnd"/>
    <w:r w:rsidRPr="006C4393">
      <w:rPr>
        <w:rFonts w:cs="Times New Roman"/>
        <w:i/>
        <w:iCs/>
        <w:szCs w:val="24"/>
      </w:rPr>
      <w:t xml:space="preserve"> </w:t>
    </w:r>
    <w:proofErr w:type="spellStart"/>
    <w:r w:rsidRPr="006C4393">
      <w:rPr>
        <w:rFonts w:cs="Times New Roman"/>
        <w:i/>
        <w:iCs/>
        <w:szCs w:val="24"/>
      </w:rPr>
      <w:t>Phụ</w:t>
    </w:r>
    <w:proofErr w:type="spellEnd"/>
    <w:r w:rsidRPr="006C4393">
      <w:rPr>
        <w:rFonts w:cs="Times New Roman"/>
        <w:i/>
        <w:iCs/>
        <w:szCs w:val="24"/>
      </w:rPr>
      <w:t xml:space="preserve"> </w:t>
    </w:r>
    <w:proofErr w:type="spellStart"/>
    <w:r w:rsidRPr="006C4393">
      <w:rPr>
        <w:rFonts w:cs="Times New Roman"/>
        <w:i/>
        <w:iCs/>
        <w:szCs w:val="24"/>
      </w:rPr>
      <w:t>Nữ</w:t>
    </w:r>
    <w:proofErr w:type="spellEnd"/>
    <w:r w:rsidRPr="006C4393">
      <w:rPr>
        <w:rFonts w:cs="Times New Roman"/>
        <w:i/>
        <w:iCs/>
        <w:szCs w:val="24"/>
      </w:rPr>
      <w:t xml:space="preserve"> Việt Nam </w:t>
    </w:r>
    <w:proofErr w:type="spellStart"/>
    <w:r w:rsidRPr="006C4393">
      <w:rPr>
        <w:rFonts w:cs="Times New Roman"/>
        <w:i/>
        <w:iCs/>
        <w:szCs w:val="24"/>
      </w:rPr>
      <w:t>tại</w:t>
    </w:r>
    <w:proofErr w:type="spellEnd"/>
    <w:r w:rsidRPr="006C4393">
      <w:rPr>
        <w:rFonts w:cs="Times New Roman"/>
        <w:i/>
        <w:iCs/>
        <w:szCs w:val="24"/>
      </w:rPr>
      <w:t xml:space="preserve"> Slovakia</w:t>
    </w:r>
    <w:r w:rsidRPr="006C4393">
      <w:rPr>
        <w:rFonts w:cs="Times New Roman"/>
        <w:i/>
        <w:iCs/>
        <w:szCs w:val="24"/>
      </w:rPr>
      <w:br/>
    </w:r>
    <w:proofErr w:type="spellStart"/>
    <w:r w:rsidRPr="006C4393">
      <w:rPr>
        <w:rFonts w:cs="Times New Roman"/>
        <w:i/>
        <w:iCs/>
        <w:szCs w:val="24"/>
        <w:lang w:val="en-GB"/>
      </w:rPr>
      <w:t>Obchodná</w:t>
    </w:r>
    <w:proofErr w:type="spellEnd"/>
    <w:r w:rsidRPr="006C4393">
      <w:rPr>
        <w:rFonts w:cs="Times New Roman"/>
        <w:i/>
        <w:iCs/>
        <w:szCs w:val="24"/>
        <w:lang w:val="en-GB"/>
      </w:rPr>
      <w:t xml:space="preserve"> 15, 811 06 Bratislava </w:t>
    </w:r>
    <w:proofErr w:type="spellStart"/>
    <w:proofErr w:type="gramStart"/>
    <w:r w:rsidRPr="006C4393">
      <w:rPr>
        <w:rFonts w:cs="Times New Roman"/>
        <w:i/>
        <w:iCs/>
        <w:szCs w:val="24"/>
        <w:lang w:val="en-GB"/>
      </w:rPr>
      <w:t>IČO</w:t>
    </w:r>
    <w:proofErr w:type="spellEnd"/>
    <w:r w:rsidRPr="006C4393">
      <w:rPr>
        <w:rFonts w:cs="Times New Roman"/>
        <w:i/>
        <w:iCs/>
        <w:szCs w:val="24"/>
        <w:lang w:val="en-GB"/>
      </w:rPr>
      <w:t xml:space="preserve"> :</w:t>
    </w:r>
    <w:proofErr w:type="gramEnd"/>
    <w:r w:rsidRPr="006C4393">
      <w:rPr>
        <w:rFonts w:cs="Times New Roman"/>
        <w:i/>
        <w:iCs/>
        <w:szCs w:val="24"/>
        <w:lang w:val="en-GB"/>
      </w:rPr>
      <w:t xml:space="preserve"> 42174155</w:t>
    </w:r>
  </w:p>
  <w:p w14:paraId="2629E47D" w14:textId="77777777" w:rsidR="006C4393" w:rsidRDefault="006C4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946BB9"/>
    <w:multiLevelType w:val="hybridMultilevel"/>
    <w:tmpl w:val="C1C67708"/>
    <w:lvl w:ilvl="0" w:tplc="EC80AFB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562F8"/>
    <w:multiLevelType w:val="hybridMultilevel"/>
    <w:tmpl w:val="DA8EFEB4"/>
    <w:lvl w:ilvl="0" w:tplc="4F027F5E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1377DEC"/>
    <w:multiLevelType w:val="hybridMultilevel"/>
    <w:tmpl w:val="5926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357DE"/>
    <w:multiLevelType w:val="hybridMultilevel"/>
    <w:tmpl w:val="D1B6B65C"/>
    <w:lvl w:ilvl="0" w:tplc="EC80AFB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76FD2"/>
    <w:multiLevelType w:val="hybridMultilevel"/>
    <w:tmpl w:val="46AEE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C0D25"/>
    <w:multiLevelType w:val="hybridMultilevel"/>
    <w:tmpl w:val="DDCA3E46"/>
    <w:lvl w:ilvl="0" w:tplc="EC80AFB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1874">
    <w:abstractNumId w:val="8"/>
  </w:num>
  <w:num w:numId="2" w16cid:durableId="563835536">
    <w:abstractNumId w:val="6"/>
  </w:num>
  <w:num w:numId="3" w16cid:durableId="1042947827">
    <w:abstractNumId w:val="5"/>
  </w:num>
  <w:num w:numId="4" w16cid:durableId="180946166">
    <w:abstractNumId w:val="4"/>
  </w:num>
  <w:num w:numId="5" w16cid:durableId="933051955">
    <w:abstractNumId w:val="7"/>
  </w:num>
  <w:num w:numId="6" w16cid:durableId="1052994932">
    <w:abstractNumId w:val="3"/>
  </w:num>
  <w:num w:numId="7" w16cid:durableId="1704281361">
    <w:abstractNumId w:val="2"/>
  </w:num>
  <w:num w:numId="8" w16cid:durableId="1373925792">
    <w:abstractNumId w:val="1"/>
  </w:num>
  <w:num w:numId="9" w16cid:durableId="307439127">
    <w:abstractNumId w:val="0"/>
  </w:num>
  <w:num w:numId="10" w16cid:durableId="153646630">
    <w:abstractNumId w:val="11"/>
  </w:num>
  <w:num w:numId="11" w16cid:durableId="580214033">
    <w:abstractNumId w:val="10"/>
  </w:num>
  <w:num w:numId="12" w16cid:durableId="1960259629">
    <w:abstractNumId w:val="13"/>
  </w:num>
  <w:num w:numId="13" w16cid:durableId="210576425">
    <w:abstractNumId w:val="9"/>
  </w:num>
  <w:num w:numId="14" w16cid:durableId="688681210">
    <w:abstractNumId w:val="14"/>
  </w:num>
  <w:num w:numId="15" w16cid:durableId="717825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459"/>
    <w:rsid w:val="00096562"/>
    <w:rsid w:val="000B3DCF"/>
    <w:rsid w:val="00114265"/>
    <w:rsid w:val="0015074B"/>
    <w:rsid w:val="0017107E"/>
    <w:rsid w:val="0018186D"/>
    <w:rsid w:val="001E0C15"/>
    <w:rsid w:val="00236121"/>
    <w:rsid w:val="00252968"/>
    <w:rsid w:val="002829AD"/>
    <w:rsid w:val="0029639D"/>
    <w:rsid w:val="00326F90"/>
    <w:rsid w:val="00353B67"/>
    <w:rsid w:val="003607A3"/>
    <w:rsid w:val="003C4BF9"/>
    <w:rsid w:val="003E3291"/>
    <w:rsid w:val="00417854"/>
    <w:rsid w:val="00440134"/>
    <w:rsid w:val="004D580E"/>
    <w:rsid w:val="005830AB"/>
    <w:rsid w:val="005A08DE"/>
    <w:rsid w:val="00661D55"/>
    <w:rsid w:val="006638A2"/>
    <w:rsid w:val="00691758"/>
    <w:rsid w:val="006B5718"/>
    <w:rsid w:val="006B647F"/>
    <w:rsid w:val="006C4393"/>
    <w:rsid w:val="006D1E54"/>
    <w:rsid w:val="006E4C23"/>
    <w:rsid w:val="00736C5D"/>
    <w:rsid w:val="0074797A"/>
    <w:rsid w:val="00796637"/>
    <w:rsid w:val="007D0AFF"/>
    <w:rsid w:val="008B6AEC"/>
    <w:rsid w:val="008D1E4B"/>
    <w:rsid w:val="009F70DB"/>
    <w:rsid w:val="00A3374B"/>
    <w:rsid w:val="00A53AEB"/>
    <w:rsid w:val="00A67043"/>
    <w:rsid w:val="00A96B96"/>
    <w:rsid w:val="00AA1D8D"/>
    <w:rsid w:val="00AB5933"/>
    <w:rsid w:val="00AB5BC1"/>
    <w:rsid w:val="00AD4EB8"/>
    <w:rsid w:val="00AF10B3"/>
    <w:rsid w:val="00AF2F90"/>
    <w:rsid w:val="00AF39C0"/>
    <w:rsid w:val="00B27088"/>
    <w:rsid w:val="00B47730"/>
    <w:rsid w:val="00B60EE1"/>
    <w:rsid w:val="00B96E6F"/>
    <w:rsid w:val="00BC6DC2"/>
    <w:rsid w:val="00C11417"/>
    <w:rsid w:val="00C36699"/>
    <w:rsid w:val="00C6550A"/>
    <w:rsid w:val="00CB0664"/>
    <w:rsid w:val="00D16A98"/>
    <w:rsid w:val="00DD1095"/>
    <w:rsid w:val="00E33172"/>
    <w:rsid w:val="00E503D2"/>
    <w:rsid w:val="00E50A8E"/>
    <w:rsid w:val="00F03544"/>
    <w:rsid w:val="00F066C1"/>
    <w:rsid w:val="00F93B05"/>
    <w:rsid w:val="00FA3EB5"/>
    <w:rsid w:val="00FB05BE"/>
    <w:rsid w:val="00FC693F"/>
    <w:rsid w:val="00FD76A4"/>
    <w:rsid w:val="00F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C1A2B"/>
  <w14:defaultImageDpi w14:val="300"/>
  <w15:docId w15:val="{32EBC16C-66FC-46EE-B68E-EC2C316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C439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1062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Mariana Ngo</cp:lastModifiedBy>
  <cp:revision>4</cp:revision>
  <cp:lastPrinted>2025-07-02T13:42:00Z</cp:lastPrinted>
  <dcterms:created xsi:type="dcterms:W3CDTF">2026-07-03T20:43:00Z</dcterms:created>
  <dcterms:modified xsi:type="dcterms:W3CDTF">2026-07-03T20:47:00Z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4c080420-9fb5-4617-b020-af5939d8488c</vt:lpwstr>
  </property>
</Properties>
</file>